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73167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9CF3-EB76-4250-A67B-460C1D744C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